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 occur naturally in the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Carries vitamin A, D, E, and K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Proteins are made of chain of chemical building blocks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 like substance found in every cell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body needs Iron to build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Vitamin D deficiency can result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 substances from food your body needs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source of carbohydrate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prolonged deficiency of vitamin 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nutrition</dc:title>
  <dcterms:created xsi:type="dcterms:W3CDTF">2021-10-11T07:16:31Z</dcterms:created>
  <dcterms:modified xsi:type="dcterms:W3CDTF">2021-10-11T07:16:31Z</dcterms:modified>
</cp:coreProperties>
</file>