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nutrition until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Plate, cups,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Soak food to improve texture and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added to enhance the appearance of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Browning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in a separate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Topped with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 or stir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beat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Glasses of many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arrangement of the table for each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Everyone pays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Manners established by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flour and liquid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items needed at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Glassware with three distinct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cloths, placemats, and napkins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 ware used to serve food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left as a tip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wear that can be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from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in sugar syrup until coated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mix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arrangement with a restaurant or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 food or beverage that begins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with pan drippings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until 10</dc:title>
  <dcterms:created xsi:type="dcterms:W3CDTF">2021-10-12T14:16:33Z</dcterms:created>
  <dcterms:modified xsi:type="dcterms:W3CDTF">2021-10-12T14:16:33Z</dcterms:modified>
</cp:coreProperties>
</file>