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around the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typical Chinese dinner got pasta or rice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typical French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typical Russian dinner is there salad or 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top Ten Australian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really popular food 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Americans enjoy eating filled food or non filled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Spanish prefer ‘fancy’ or ‘Non fancy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a breakfast they have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Germany call “evening bread”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Italy for breakfast do they have coffee or tea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eats haggis, neeps and tatties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around the word crossword</dc:title>
  <dcterms:created xsi:type="dcterms:W3CDTF">2021-10-12T14:16:52Z</dcterms:created>
  <dcterms:modified xsi:type="dcterms:W3CDTF">2021-10-12T14:16:52Z</dcterms:modified>
</cp:coreProperties>
</file>