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EPPLA BURMLCE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ASCHIDWN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THIEW RCIE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PCIHS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CIHEKCN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ECI MERAC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CIE OYLLL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OACNB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EGASSUA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FSHI EFRNGIS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SFIH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APIZZ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ERDIORGP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LERCEA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UFTISR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BNESA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LNSMOA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EBEF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KRYTEU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RARIG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2021-10-11T07:14:36Z</dcterms:created>
  <dcterms:modified xsi:type="dcterms:W3CDTF">2021-10-11T07:14:36Z</dcterms:modified>
</cp:coreProperties>
</file>