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Beef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Iced refreshment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Nightshade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fast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Heinz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European pickle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Holiday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Dark edible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Stinky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Pasteurized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Sweet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Custard and caramel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Dried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Lemon pie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 veggie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Italian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Sticky condiment from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Crunchy salad vegetable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2021-10-11T07:14:52Z</dcterms:created>
  <dcterms:modified xsi:type="dcterms:W3CDTF">2021-10-11T07:14:52Z</dcterms:modified>
</cp:coreProperties>
</file>