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Olive    </w:t>
      </w:r>
      <w:r>
        <w:t xml:space="preserve">   Salad    </w:t>
      </w:r>
      <w:r>
        <w:t xml:space="preserve">   Eggplant    </w:t>
      </w:r>
      <w:r>
        <w:t xml:space="preserve">   Peach    </w:t>
      </w:r>
      <w:r>
        <w:t xml:space="preserve">   Taco    </w:t>
      </w:r>
      <w:r>
        <w:t xml:space="preserve">   Pizza    </w:t>
      </w:r>
      <w:r>
        <w:t xml:space="preserve">   Sandwich    </w:t>
      </w:r>
      <w:r>
        <w:t xml:space="preserve">   Apple    </w:t>
      </w:r>
      <w:r>
        <w:t xml:space="preserve">   Chips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2021-10-11T07:14:53Z</dcterms:created>
  <dcterms:modified xsi:type="dcterms:W3CDTF">2021-10-11T07:14:53Z</dcterms:modified>
</cp:coreProperties>
</file>