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Cherry    </w:t>
      </w:r>
      <w:r>
        <w:t xml:space="preserve">   Pasta    </w:t>
      </w:r>
      <w:r>
        <w:t xml:space="preserve">   Biscuits    </w:t>
      </w:r>
      <w:r>
        <w:t xml:space="preserve">   Cheese    </w:t>
      </w:r>
      <w:r>
        <w:t xml:space="preserve">   Beans    </w:t>
      </w:r>
      <w:r>
        <w:t xml:space="preserve">   Salad    </w:t>
      </w:r>
      <w:r>
        <w:t xml:space="preserve">   Cucumber    </w:t>
      </w:r>
      <w:r>
        <w:t xml:space="preserve">   Sandwich    </w:t>
      </w:r>
      <w:r>
        <w:t xml:space="preserve">   Chips    </w:t>
      </w:r>
      <w:r>
        <w:t xml:space="preserve">   Rice    </w:t>
      </w:r>
      <w:r>
        <w:t xml:space="preserve">   Pizza    </w:t>
      </w:r>
      <w:r>
        <w:t xml:space="preserve">   Chicken    </w:t>
      </w:r>
      <w:r>
        <w:t xml:space="preserve">   Meat    </w:t>
      </w:r>
      <w:r>
        <w:t xml:space="preserve">   Bread    </w:t>
      </w:r>
      <w:r>
        <w:t xml:space="preserve">   Pepper    </w:t>
      </w:r>
      <w:r>
        <w:t xml:space="preserve">   Cabbage    </w:t>
      </w:r>
      <w:r>
        <w:t xml:space="preserve">   Potato    </w:t>
      </w:r>
      <w:r>
        <w:t xml:space="preserve">   Grape    </w:t>
      </w:r>
      <w:r>
        <w:t xml:space="preserve">   Tomato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2021-10-11T07:15:06Z</dcterms:created>
  <dcterms:modified xsi:type="dcterms:W3CDTF">2021-10-11T07:15:06Z</dcterms:modified>
</cp:coreProperties>
</file>