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    </w:t>
      </w:r>
      <w:r>
        <w:t xml:space="preserve">   Greens    </w:t>
      </w:r>
      <w:r>
        <w:t xml:space="preserve">   Sauté    </w:t>
      </w:r>
      <w:r>
        <w:t xml:space="preserve">   Bake    </w:t>
      </w:r>
      <w:r>
        <w:t xml:space="preserve">   Broil    </w:t>
      </w:r>
      <w:r>
        <w:t xml:space="preserve">   Stir    </w:t>
      </w:r>
      <w:r>
        <w:t xml:space="preserve">   Fry    </w:t>
      </w:r>
      <w:r>
        <w:t xml:space="preserve">   Grill    </w:t>
      </w:r>
      <w:r>
        <w:t xml:space="preserve">   Dijon    </w:t>
      </w:r>
      <w:r>
        <w:t xml:space="preserve">   Delmonico    </w:t>
      </w:r>
      <w:r>
        <w:t xml:space="preserve">   Mango    </w:t>
      </w:r>
      <w:r>
        <w:t xml:space="preserve">   Artisan    </w:t>
      </w:r>
      <w:r>
        <w:t xml:space="preserve">   Basil    </w:t>
      </w:r>
      <w:r>
        <w:t xml:space="preserve">   Bean    </w:t>
      </w:r>
      <w:r>
        <w:t xml:space="preserve">   Crescent    </w:t>
      </w:r>
      <w:r>
        <w:t xml:space="preserve">   Gorgonzola    </w:t>
      </w:r>
      <w:r>
        <w:t xml:space="preserve">   Pancake    </w:t>
      </w:r>
      <w:r>
        <w:t xml:space="preserve">   Romano    </w:t>
      </w:r>
      <w:r>
        <w:t xml:space="preserve">   Scramble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bank</dc:title>
  <dcterms:created xsi:type="dcterms:W3CDTF">2021-10-11T07:15:49Z</dcterms:created>
  <dcterms:modified xsi:type="dcterms:W3CDTF">2021-10-11T07:15:49Z</dcterms:modified>
</cp:coreProperties>
</file>