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waffles    </w:t>
      </w:r>
      <w:r>
        <w:t xml:space="preserve">   candy    </w:t>
      </w:r>
      <w:r>
        <w:t xml:space="preserve">   caramel apple    </w:t>
      </w:r>
      <w:r>
        <w:t xml:space="preserve">   potato    </w:t>
      </w:r>
      <w:r>
        <w:t xml:space="preserve">   asparagus    </w:t>
      </w:r>
      <w:r>
        <w:t xml:space="preserve">   bacon    </w:t>
      </w:r>
      <w:r>
        <w:t xml:space="preserve">   cupcake    </w:t>
      </w:r>
      <w:r>
        <w:t xml:space="preserve">   oatmeal    </w:t>
      </w:r>
      <w:r>
        <w:t xml:space="preserve">   mango    </w:t>
      </w:r>
      <w:r>
        <w:t xml:space="preserve">   pupusas    </w:t>
      </w:r>
      <w:r>
        <w:t xml:space="preserve">   chorizo    </w:t>
      </w:r>
      <w:r>
        <w:t xml:space="preserve">   pizza    </w:t>
      </w:r>
      <w:r>
        <w:t xml:space="preserve">   arroz con leche    </w:t>
      </w:r>
      <w:r>
        <w:t xml:space="preserve">   mangoneada    </w:t>
      </w:r>
      <w:r>
        <w:t xml:space="preserve">   torta    </w:t>
      </w:r>
      <w:r>
        <w:t xml:space="preserve">   empanadas    </w:t>
      </w:r>
      <w:r>
        <w:t xml:space="preserve">   tajin    </w:t>
      </w:r>
      <w:r>
        <w:t xml:space="preserve">   hamburger    </w:t>
      </w:r>
      <w:r>
        <w:t xml:space="preserve">   sopes    </w:t>
      </w:r>
      <w:r>
        <w:t xml:space="preserve">   grape    </w:t>
      </w:r>
      <w:r>
        <w:t xml:space="preserve">   quesadilla    </w:t>
      </w:r>
      <w:r>
        <w:t xml:space="preserve">   pastelitos    </w:t>
      </w:r>
      <w:r>
        <w:t xml:space="preserve">   watermelon    </w:t>
      </w:r>
      <w:r>
        <w:t xml:space="preserve">   zucchini    </w:t>
      </w:r>
      <w:r>
        <w:t xml:space="preserve">   pozole    </w:t>
      </w:r>
      <w:r>
        <w:t xml:space="preserve">   corn on the cob    </w:t>
      </w:r>
      <w:r>
        <w:t xml:space="preserve">   guacamole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2021-10-11T07:14:55Z</dcterms:created>
  <dcterms:modified xsi:type="dcterms:W3CDTF">2021-10-11T07:14:55Z</dcterms:modified>
</cp:coreProperties>
</file>