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borne illnesses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may pass from ___________ to food when the equipment that has touched food has not been properly cleaned and sanitized before being used to prepare another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are another potential source of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cuts, burns, or any kind of break in the skin could harbor harmful__________ that can contaminate food and cause a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foodservice __________ is responsible for knowing and implementing the state and local public health department regulations regarding food sanitation and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or other microorganisms that have contaminated food cause most food 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 method is used most often unless a thermometer cannot register a temperature of 32 degrees F (0 degrees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__________- spreading pest, such as cockroaches, flies or mice which are attracted to food preparation areas, may contaminate food, equipment, or device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prevent foodborne illness, foodservice personnel must follow procedures for good personal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contaminated include dirt, hair,nail polish flakes, insects, broken glass, and crockery, nails, staples, metal, or plastic fragments, and buts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 microorganisms may contaminate food during preparation and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most common causes of foodborne illness is ______ contamination, the transfer of bacteria from hand to hand, food to food, or equipment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temperature ________________ is between 41 degrees F to 140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3 main________ illnesses are Biological, Physical and Chemical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spread organisms from their bodies to food by unclean hands, coughing, sneezing.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Foodborne________, commonly referred to as food "poisoning" is a disease carried to people by food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foodborne illness can result from a harmful ________ getting into a food that is then eaten by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Foodservice ___________ are responsible for learning about food safety and following food safety requirements and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facilities and equipment may spread harmful organisms to people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method may be less reliable than the ice-point method because of variation due to high altitude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___________-temperature relationship problems occur because, food is not stored, prepared, or held at required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harmful microorganisms called ___________ can come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Foodborne__________, is an incident in which two or more people experience the same illness symptoms after eating a common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temperature danger zone is between _____ degrees to 140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easy way to determine if hands are rubbed and lathered for 20 seconds is to sing one verse of______________________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 primary ways of preventing foodborne illness are practice good personal hygiene, control time and temperature of foods, and prevent cross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 to food cross contamination happens when harmful microorganisms from one to such as unwashed produce, contaminate other foods.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borne illnesses </dc:title>
  <dcterms:created xsi:type="dcterms:W3CDTF">2021-10-11T07:15:51Z</dcterms:created>
  <dcterms:modified xsi:type="dcterms:W3CDTF">2021-10-11T07:15:51Z</dcterms:modified>
</cp:coreProperties>
</file>