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deficiency disease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citrus source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deficiency disease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organic components in food that are needed in very small amounts for growth and for maintaining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prevent bowel disease and constipation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deficiency disease of vitamin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composed of starches,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makes this substance in the blood, it helps carry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richest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drink 8 glasses of this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vitamin that helps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are units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deficiency disease of vitamin c</w:t>
            </w:r>
          </w:p>
        </w:tc>
      </w:tr>
    </w:tbl>
    <w:p>
      <w:pPr>
        <w:pStyle w:val="WordBankMedium"/>
      </w:pPr>
      <w:r>
        <w:t xml:space="preserve">   vitamins    </w:t>
      </w:r>
      <w:r>
        <w:t xml:space="preserve">   calories    </w:t>
      </w:r>
      <w:r>
        <w:t xml:space="preserve">   carbohydrates    </w:t>
      </w:r>
      <w:r>
        <w:t xml:space="preserve">   water    </w:t>
      </w:r>
      <w:r>
        <w:t xml:space="preserve">   fiber    </w:t>
      </w:r>
      <w:r>
        <w:t xml:space="preserve">   orange    </w:t>
      </w:r>
      <w:r>
        <w:t xml:space="preserve">   sunlight    </w:t>
      </w:r>
      <w:r>
        <w:t xml:space="preserve">   beriberi    </w:t>
      </w:r>
      <w:r>
        <w:t xml:space="preserve">   vitamin k    </w:t>
      </w:r>
      <w:r>
        <w:t xml:space="preserve">   rickets    </w:t>
      </w:r>
      <w:r>
        <w:t xml:space="preserve">   nightblindness    </w:t>
      </w:r>
      <w:r>
        <w:t xml:space="preserve">   haemoglobin    </w:t>
      </w:r>
      <w:r>
        <w:t xml:space="preserve">   scurvy    </w:t>
      </w:r>
      <w:r>
        <w:t xml:space="preserve">   soybean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Food</dc:title>
  <dcterms:created xsi:type="dcterms:W3CDTF">2021-10-10T23:44:44Z</dcterms:created>
  <dcterms:modified xsi:type="dcterms:W3CDTF">2021-10-10T23:44:44Z</dcterms:modified>
</cp:coreProperties>
</file>