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Spaghetti    </w:t>
      </w:r>
      <w:r>
        <w:t xml:space="preserve">   Carrots    </w:t>
      </w:r>
      <w:r>
        <w:t xml:space="preserve">   Pizza    </w:t>
      </w:r>
      <w:r>
        <w:t xml:space="preserve">   Grilled cheese    </w:t>
      </w:r>
      <w:r>
        <w:t xml:space="preserve">   Fries    </w:t>
      </w:r>
      <w:r>
        <w:t xml:space="preserve">   Burger    </w:t>
      </w:r>
      <w:r>
        <w:t xml:space="preserve">   Chicken    </w:t>
      </w:r>
      <w:r>
        <w:t xml:space="preserve">   Noodles    </w:t>
      </w:r>
      <w:r>
        <w:t xml:space="preserve">   Bacon    </w:t>
      </w:r>
      <w:r>
        <w:t xml:space="preserve">   Steak    </w:t>
      </w:r>
      <w:r>
        <w:t xml:space="preserve">   Salad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2021-10-11T07:15:03Z</dcterms:created>
  <dcterms:modified xsi:type="dcterms:W3CDTF">2021-10-11T07:15:03Z</dcterms:modified>
</cp:coreProperties>
</file>