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carrot    </w:t>
      </w:r>
      <w:r>
        <w:t xml:space="preserve">   ice cream    </w:t>
      </w:r>
      <w:r>
        <w:t xml:space="preserve">   rock melon    </w:t>
      </w:r>
      <w:r>
        <w:t xml:space="preserve">   water melon    </w:t>
      </w:r>
      <w:r>
        <w:t xml:space="preserve">   cupcake    </w:t>
      </w:r>
      <w:r>
        <w:t xml:space="preserve">   cake    </w:t>
      </w:r>
      <w:r>
        <w:t xml:space="preserve">   kiwi fruit    </w:t>
      </w:r>
      <w:r>
        <w:t xml:space="preserve">   dragon fruit    </w:t>
      </w:r>
      <w:r>
        <w:t xml:space="preserve">   rice    </w:t>
      </w:r>
      <w:r>
        <w:t xml:space="preserve">   orange    </w:t>
      </w:r>
      <w:r>
        <w:t xml:space="preserve">   apple    </w:t>
      </w:r>
      <w:r>
        <w:t xml:space="preserve">   noodle    </w:t>
      </w:r>
      <w:r>
        <w:t xml:space="preserve">   mango    </w:t>
      </w:r>
      <w:r>
        <w:t xml:space="preserve">   banana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2021-10-11T07:15:16Z</dcterms:created>
  <dcterms:modified xsi:type="dcterms:W3CDTF">2021-10-11T07:15:16Z</dcterms:modified>
</cp:coreProperties>
</file>