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chicken pie    </w:t>
      </w:r>
      <w:r>
        <w:t xml:space="preserve">   lasagne    </w:t>
      </w:r>
      <w:r>
        <w:t xml:space="preserve">   pasta    </w:t>
      </w:r>
      <w:r>
        <w:t xml:space="preserve">   rice    </w:t>
      </w:r>
      <w:r>
        <w:t xml:space="preserve">   fish    </w:t>
      </w:r>
      <w:r>
        <w:t xml:space="preserve">   salad    </w:t>
      </w:r>
      <w:r>
        <w:t xml:space="preserve">   sushi    </w:t>
      </w:r>
      <w:r>
        <w:t xml:space="preserve">   steak    </w:t>
      </w:r>
      <w:r>
        <w:t xml:space="preserve">   chicken    </w:t>
      </w:r>
      <w:r>
        <w:t xml:space="preserve">   fish fingers    </w:t>
      </w:r>
      <w:r>
        <w:t xml:space="preserve">   chips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2021-10-11T07:15:19Z</dcterms:created>
  <dcterms:modified xsi:type="dcterms:W3CDTF">2021-10-11T07:15:19Z</dcterms:modified>
</cp:coreProperties>
</file>