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cheese    </w:t>
      </w:r>
      <w:r>
        <w:t xml:space="preserve">   juice    </w:t>
      </w:r>
      <w:r>
        <w:t xml:space="preserve">   pancakes    </w:t>
      </w:r>
      <w:r>
        <w:t xml:space="preserve">   soup    </w:t>
      </w:r>
      <w:r>
        <w:t xml:space="preserve">   doughnut    </w:t>
      </w:r>
      <w:r>
        <w:t xml:space="preserve">   french fries    </w:t>
      </w:r>
      <w:r>
        <w:t xml:space="preserve">   hamburger    </w:t>
      </w:r>
      <w:r>
        <w:t xml:space="preserve">   cake    </w:t>
      </w:r>
      <w:r>
        <w:t xml:space="preserve">   sausage    </w:t>
      </w:r>
      <w:r>
        <w:t xml:space="preserve">   potatoes    </w:t>
      </w:r>
      <w:r>
        <w:t xml:space="preserve">   broccoli    </w:t>
      </w:r>
      <w:r>
        <w:t xml:space="preserve">   tomatoes    </w:t>
      </w:r>
      <w:r>
        <w:t xml:space="preserve">   lemons    </w:t>
      </w:r>
      <w:r>
        <w:t xml:space="preserve">   strawberries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2021-10-11T07:15:26Z</dcterms:created>
  <dcterms:modified xsi:type="dcterms:W3CDTF">2021-10-11T07:15:26Z</dcterms:modified>
</cp:coreProperties>
</file>