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systems formed by organisms with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preys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animals related by predator-prey and consumer-resource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eats plants and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feeds on plant or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breaks down the cells of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that can make it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organisms that are related by their feeding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eats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biology of relations and interactions between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for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</dc:title>
  <dcterms:created xsi:type="dcterms:W3CDTF">2021-10-11T07:17:05Z</dcterms:created>
  <dcterms:modified xsi:type="dcterms:W3CDTF">2021-10-11T07:17:05Z</dcterms:modified>
</cp:coreProperties>
</file>