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chain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formed by the interaction of a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as a plant that can produce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herbivorous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organism that exists by preying upon other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omnivorous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feeds on plants and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breaks down cells of dead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flesh eating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hunted or seized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organisms related by predator-prey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branch of biology dealing with the relations and interactions between organisms</w:t>
            </w:r>
          </w:p>
        </w:tc>
      </w:tr>
    </w:tbl>
    <w:p>
      <w:pPr>
        <w:pStyle w:val="WordBankMedium"/>
      </w:pPr>
      <w:r>
        <w:t xml:space="preserve">   Food chain    </w:t>
      </w:r>
      <w:r>
        <w:t xml:space="preserve">   Food web    </w:t>
      </w:r>
      <w:r>
        <w:t xml:space="preserve">   Consumer    </w:t>
      </w:r>
      <w:r>
        <w:t xml:space="preserve">   Ecosystem    </w:t>
      </w:r>
      <w:r>
        <w:t xml:space="preserve">   Ecology    </w:t>
      </w:r>
      <w:r>
        <w:t xml:space="preserve">   Producer    </w:t>
      </w:r>
      <w:r>
        <w:t xml:space="preserve">   Prey    </w:t>
      </w:r>
      <w:r>
        <w:t xml:space="preserve">   Predator    </w:t>
      </w:r>
      <w:r>
        <w:t xml:space="preserve">   Omnivore    </w:t>
      </w:r>
      <w:r>
        <w:t xml:space="preserve">   Carnivore     </w:t>
      </w:r>
      <w:r>
        <w:t xml:space="preserve">   Decomposer    </w:t>
      </w:r>
      <w:r>
        <w:t xml:space="preserve">   Herbivore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</dc:title>
  <dcterms:created xsi:type="dcterms:W3CDTF">2021-10-11T07:17:10Z</dcterms:created>
  <dcterms:modified xsi:type="dcterms:W3CDTF">2021-10-11T07:17:10Z</dcterms:modified>
</cp:coreProperties>
</file>