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chain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herbivore that eats prodecers is called a .....?(7,8)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to show the flow of food in an ecosystem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organisims create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percentage of energy is transfered between trophic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arrows used in these chains indicate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level of the ecological pyramid is called a ......level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orgnaisims need to eat to get energy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only plants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meat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animals eat both plants and animals just like humans, they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when several food chains being intertwined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 and food webs</dc:title>
  <dcterms:created xsi:type="dcterms:W3CDTF">2021-10-11T07:16:35Z</dcterms:created>
  <dcterms:modified xsi:type="dcterms:W3CDTF">2021-10-11T07:16:35Z</dcterms:modified>
</cp:coreProperties>
</file>