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green plant at the start of the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animals which only eat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an animal which is not eaten by another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an animal which eats the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many interlinked food chains in one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an organism which eats another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energy in a food chain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animals which eat plants and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an animal eaten by another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2021-10-11T07:16:46Z</dcterms:created>
  <dcterms:modified xsi:type="dcterms:W3CDTF">2021-10-11T07:16:46Z</dcterms:modified>
</cp:coreProperties>
</file>