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animals at the top of the food chain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 the food chain 'grass --&gt; grasshopper --&gt; frog --&gt; snake --&gt; eagle', what organism is the primary consumer?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an extinct shark called "big tooth" that can eat any prey in the ocean because of its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creates energy for the entire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an animal that only eats plants?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eat decaying matter (like dead plants and animals). They help put nutrients back into the soil for plants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food chain 'grass --&gt; grasshopper --&gt; frog --&gt; snake --&gt; eagle', what organism is the producer?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Animlas that eats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animal, it is white with black stripes. It is a herbivore.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 energy for the ecosystem. They do this because they absorb energy from sunlight through photosynthesis</w:t>
            </w:r>
          </w:p>
        </w:tc>
      </w:tr>
    </w:tbl>
    <w:p>
      <w:pPr>
        <w:pStyle w:val="WordBankMedium"/>
      </w:pPr>
      <w:r>
        <w:t xml:space="preserve">   Producers    </w:t>
      </w:r>
      <w:r>
        <w:t xml:space="preserve">   Decomposers    </w:t>
      </w:r>
      <w:r>
        <w:t xml:space="preserve">   Grasshopper    </w:t>
      </w:r>
      <w:r>
        <w:t xml:space="preserve">   Grass    </w:t>
      </w:r>
      <w:r>
        <w:t xml:space="preserve">   producers     </w:t>
      </w:r>
      <w:r>
        <w:t xml:space="preserve">   Apex predators    </w:t>
      </w:r>
      <w:r>
        <w:t xml:space="preserve">   Herbivore    </w:t>
      </w:r>
      <w:r>
        <w:t xml:space="preserve">   Omnivore    </w:t>
      </w:r>
      <w:r>
        <w:t xml:space="preserve">   Zebra    </w:t>
      </w:r>
      <w:r>
        <w:t xml:space="preserve">   Megalodon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</dc:title>
  <dcterms:created xsi:type="dcterms:W3CDTF">2021-10-11T07:16:52Z</dcterms:created>
  <dcterms:modified xsi:type="dcterms:W3CDTF">2021-10-11T07:16:52Z</dcterms:modified>
</cp:coreProperties>
</file>