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Consumers that only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Non living parts of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 and fungi that break down remains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Community of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living things in an ecosystem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Consumers that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Consumers that eat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that transforms solar energy into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animal that kills and hunts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Overlapping food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</dc:title>
  <dcterms:created xsi:type="dcterms:W3CDTF">2021-10-11T07:17:07Z</dcterms:created>
  <dcterms:modified xsi:type="dcterms:W3CDTF">2021-10-11T07:17:07Z</dcterms:modified>
</cp:coreProperties>
</file>