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thing; something that carries out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that is hunted and eaten by another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model that shows energy flow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plants that uses sunlight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move, grow and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breaks down dead matter by releasing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thing that hunts and eats other living things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dead matter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dead matter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interacting living things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model that shows energy flow from one species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 that gets its food by eating other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2021-10-11T07:17:16Z</dcterms:created>
  <dcterms:modified xsi:type="dcterms:W3CDTF">2021-10-11T07:17:16Z</dcterms:modified>
</cp:coreProperties>
</file>