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food chain shows the transfer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organism produces their own food and is the start of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organism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animal that only eats other animals (meat!)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only eats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diagram shows sets of linked food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 be wasted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eaten by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diagram shows what an organism eats.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webs</dc:title>
  <dcterms:created xsi:type="dcterms:W3CDTF">2021-10-11T07:17:25Z</dcterms:created>
  <dcterms:modified xsi:type="dcterms:W3CDTF">2021-10-11T07:17:25Z</dcterms:modified>
</cp:coreProperties>
</file>