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cloud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Ireland    </w:t>
      </w:r>
      <w:r>
        <w:t xml:space="preserve">   Goodness    </w:t>
      </w:r>
      <w:r>
        <w:t xml:space="preserve">   Hampers    </w:t>
      </w:r>
      <w:r>
        <w:t xml:space="preserve">   Christmas    </w:t>
      </w:r>
      <w:r>
        <w:t xml:space="preserve">   Poverty    </w:t>
      </w:r>
      <w:r>
        <w:t xml:space="preserve">   Volunteers    </w:t>
      </w:r>
      <w:r>
        <w:t xml:space="preserve">   Tonnes    </w:t>
      </w:r>
      <w:r>
        <w:t xml:space="preserve">   Organisation    </w:t>
      </w:r>
      <w:r>
        <w:t xml:space="preserve">   Bags    </w:t>
      </w:r>
      <w:r>
        <w:t xml:space="preserve">   Charity    </w:t>
      </w:r>
      <w:r>
        <w:t xml:space="preserve">   Foodcloud    </w:t>
      </w:r>
      <w:r>
        <w:t xml:space="preserve">   Homeless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cloud</dc:title>
  <dcterms:created xsi:type="dcterms:W3CDTF">2021-10-11T07:16:22Z</dcterms:created>
  <dcterms:modified xsi:type="dcterms:W3CDTF">2021-10-11T07:16:22Z</dcterms:modified>
</cp:coreProperties>
</file>