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containing flour and liquid, thin enough 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consume a food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or chop food into extremely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heat a liquid till the bubbles break continually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a dry substance to pass into solution Ima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outer layer of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various food preservation and flavoring processes of foods such as meat, fish and vegetables, by the addition of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immerse in rapidly boiling water and allow to cook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food into small cubes of uniform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 by simmering in a small amount of liquid.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solids into pieces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convert or be converted into caramel through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by dry heat, usually in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on a grill under strong,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that’s been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ingredients mainly by stirring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process of removing impurities from a liquid such as melted butter, meat stock, or vegetable stock.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incorporate two or more ingredients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 on a grill over strong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process of beating an ingredient vigorously to incorporate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 word</dc:title>
  <dcterms:created xsi:type="dcterms:W3CDTF">2021-10-11T07:16:44Z</dcterms:created>
  <dcterms:modified xsi:type="dcterms:W3CDTF">2021-10-11T07:16:44Z</dcterms:modified>
</cp:coreProperties>
</file>