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crossward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a yellow fruit that  grows on trees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something you can bake but it sure rhymes with rake.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tomato?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food rhymes with nice.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Its a pickle, but its not, try not to eat a lot.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Its purple on the outside but clear on the inside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makes the bees busy and the bears hungry.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Bunny's eat this.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Its a fruity straw that you can eat.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a cold creamy dessert.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Its a cupcake with no frosting.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made with cheese and tomato sause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a breakfast meal that you usually have with bacon.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food rhymes with nickel.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Its yellow and round, When you eat it you hit the ground.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They are French, but they are not.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crossward</dc:title>
  <dcterms:created xsi:type="dcterms:W3CDTF">2021-10-11T07:15:52Z</dcterms:created>
  <dcterms:modified xsi:type="dcterms:W3CDTF">2021-10-11T07:15:52Z</dcterms:modified>
</cp:coreProperties>
</file>