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is short for veggie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yeast to make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starch food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follow to make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go to get food we look at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------- plate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need eggs to make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to eat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things we use the -----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hob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 and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Healthy things we 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 </dc:title>
  <dcterms:created xsi:type="dcterms:W3CDTF">2021-10-11T07:15:46Z</dcterms:created>
  <dcterms:modified xsi:type="dcterms:W3CDTF">2021-10-11T07:15:46Z</dcterms:modified>
</cp:coreProperties>
</file>