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BLANK out food that is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mix raw and BLANK meats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micro_organisms can multiply above what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wash these before handling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should stay away from the BLANK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Eating BLANK and exercising is important for a healthy lifestyle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temp should frozen storage foods be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thrive at a minimum temp of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which you store cold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BLANK occurs when food is handled unhygienically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 or F food spoilage is noticeable by just having a look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2021-10-11T07:15:50Z</dcterms:created>
  <dcterms:modified xsi:type="dcterms:W3CDTF">2021-10-11T07:15:50Z</dcterms:modified>
</cp:coreProperties>
</file>