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Chips    </w:t>
      </w:r>
      <w:r>
        <w:t xml:space="preserve">   Pizza    </w:t>
      </w:r>
      <w:r>
        <w:t xml:space="preserve">   Pasta    </w:t>
      </w:r>
      <w:r>
        <w:t xml:space="preserve">   Fish    </w:t>
      </w:r>
      <w:r>
        <w:t xml:space="preserve">   Ice cream    </w:t>
      </w:r>
      <w:r>
        <w:t xml:space="preserve">   Orange    </w:t>
      </w:r>
      <w:r>
        <w:t xml:space="preserve">   Lemon    </w:t>
      </w:r>
      <w:r>
        <w:t xml:space="preserve">   Hamburger    </w:t>
      </w:r>
      <w:r>
        <w:t xml:space="preserve">   Lollies    </w:t>
      </w:r>
      <w:r>
        <w:t xml:space="preserve">   Cake    </w:t>
      </w:r>
      <w:r>
        <w:t xml:space="preserve">   Apple    </w:t>
      </w:r>
      <w:r>
        <w:t xml:space="preserve">   Potato    </w:t>
      </w:r>
      <w:r>
        <w:t xml:space="preserve">   Carrot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2021-10-11T07:15:28Z</dcterms:created>
  <dcterms:modified xsi:type="dcterms:W3CDTF">2021-10-11T07:15:28Z</dcterms:modified>
</cp:coreProperties>
</file>