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bacon    </w:t>
      </w:r>
      <w:r>
        <w:t xml:space="preserve">   beefjerky    </w:t>
      </w:r>
      <w:r>
        <w:t xml:space="preserve">   cereal    </w:t>
      </w:r>
      <w:r>
        <w:t xml:space="preserve">   cheese    </w:t>
      </w:r>
      <w:r>
        <w:t xml:space="preserve">   chicken    </w:t>
      </w:r>
      <w:r>
        <w:t xml:space="preserve">   chips    </w:t>
      </w:r>
      <w:r>
        <w:t xml:space="preserve">   chocolate    </w:t>
      </w:r>
      <w:r>
        <w:t xml:space="preserve">   cookies    </w:t>
      </w:r>
      <w:r>
        <w:t xml:space="preserve">   fish    </w:t>
      </w:r>
      <w:r>
        <w:t xml:space="preserve">   icecream    </w:t>
      </w:r>
      <w:r>
        <w:t xml:space="preserve">   kraftdinner    </w:t>
      </w:r>
      <w:r>
        <w:t xml:space="preserve">   lasagna    </w:t>
      </w:r>
      <w:r>
        <w:t xml:space="preserve">   meatballs    </w:t>
      </w:r>
      <w:r>
        <w:t xml:space="preserve">   nachos    </w:t>
      </w:r>
      <w:r>
        <w:t xml:space="preserve">   pizza    </w:t>
      </w:r>
      <w:r>
        <w:t xml:space="preserve">   poutine    </w:t>
      </w:r>
      <w:r>
        <w:t xml:space="preserve">   rice    </w:t>
      </w:r>
      <w:r>
        <w:t xml:space="preserve">   salad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2021-10-11T07:15:15Z</dcterms:created>
  <dcterms:modified xsi:type="dcterms:W3CDTF">2021-10-11T07:15:15Z</dcterms:modified>
</cp:coreProperties>
</file>