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MANGO    </w:t>
      </w:r>
      <w:r>
        <w:t xml:space="preserve">   BANANA    </w:t>
      </w:r>
      <w:r>
        <w:t xml:space="preserve">   WAFFLES    </w:t>
      </w:r>
      <w:r>
        <w:t xml:space="preserve">   PANCAKES    </w:t>
      </w:r>
      <w:r>
        <w:t xml:space="preserve">   CHICKEN    </w:t>
      </w:r>
      <w:r>
        <w:t xml:space="preserve">   LETTUCE    </w:t>
      </w:r>
      <w:r>
        <w:t xml:space="preserve">   TACO    </w:t>
      </w:r>
      <w:r>
        <w:t xml:space="preserve">   PIZZA    </w:t>
      </w:r>
      <w:r>
        <w:t xml:space="preserve">   ICECREAM    </w:t>
      </w:r>
      <w:r>
        <w:t xml:space="preserve">   KIWIFRUIT    </w:t>
      </w:r>
      <w:r>
        <w:t xml:space="preserve">   STRAWBERRY    </w:t>
      </w:r>
      <w:r>
        <w:t xml:space="preserve">   BUBBLEGUM    </w:t>
      </w:r>
      <w:r>
        <w:t xml:space="preserve">   SPAGHETTI    </w:t>
      </w:r>
      <w:r>
        <w:t xml:space="preserve">   LOLLIES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2021-10-11T07:15:32Z</dcterms:created>
  <dcterms:modified xsi:type="dcterms:W3CDTF">2021-10-11T07:15:32Z</dcterms:modified>
</cp:coreProperties>
</file>