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is used to describe a diet that consists of the right amounts of the six different food groups?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Source of vitamin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water used in each experiment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reagent is used to test for starch?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mineral forms strong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food group insulates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food group grows muscle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Source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does biuret reagent go when added to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stain does fat leave on brown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does the iodine go if a food tests positive for starch?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solution is used to test for glucose?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Source of carbohydrates?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food group test requires 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used to test for fat?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carbohydrate prevents constipation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2021-10-11T07:15:07Z</dcterms:created>
  <dcterms:modified xsi:type="dcterms:W3CDTF">2021-10-11T07:15:07Z</dcterms:modified>
</cp:coreProperties>
</file>