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Melância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Pão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Cenoura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Arroz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Morango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Açúcar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Sorvete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Feijão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Galinha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Maçã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Laranja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Água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Pêssego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Vinagre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Cachorro-quente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Abacaxi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Refrigerante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Manteiga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2021-10-11T07:15:11Z</dcterms:created>
  <dcterms:modified xsi:type="dcterms:W3CDTF">2021-10-11T07:15:11Z</dcterms:modified>
</cp:coreProperties>
</file>