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Soup    </w:t>
      </w:r>
      <w:r>
        <w:t xml:space="preserve">   Samosa    </w:t>
      </w:r>
      <w:r>
        <w:t xml:space="preserve">   Pancakes    </w:t>
      </w:r>
      <w:r>
        <w:t xml:space="preserve">   Paneer    </w:t>
      </w:r>
      <w:r>
        <w:t xml:space="preserve">   Tacos    </w:t>
      </w:r>
      <w:r>
        <w:t xml:space="preserve">   Chips    </w:t>
      </w:r>
      <w:r>
        <w:t xml:space="preserve">   Chocolate    </w:t>
      </w:r>
      <w:r>
        <w:t xml:space="preserve">   Cheesecake    </w:t>
      </w:r>
      <w:r>
        <w:t xml:space="preserve">   Cake    </w:t>
      </w:r>
      <w:r>
        <w:t xml:space="preserve">   Sandwich    </w:t>
      </w:r>
      <w:r>
        <w:t xml:space="preserve">   Rice    </w:t>
      </w:r>
      <w:r>
        <w:t xml:space="preserve">   Jacket Potato    </w:t>
      </w:r>
      <w:r>
        <w:t xml:space="preserve">   Spaghetti    </w:t>
      </w:r>
      <w:r>
        <w:t xml:space="preserve">   Pasta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2021-10-11T07:15:47Z</dcterms:created>
  <dcterms:modified xsi:type="dcterms:W3CDTF">2021-10-11T07:15:47Z</dcterms:modified>
</cp:coreProperties>
</file>