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slices of meat had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 &amp;  pink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on Christmas sweet ,peppermint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thin grains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ground brown ,yummy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Yellow &amp; white Protein 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 white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Orange and crunchy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Pastry with icing for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Bubbly fizzy refreshing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Fruity paste put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Moist Chocolate chewy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sweet smooth icey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Alcoholic drink adults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sour &amp; 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Baked dough with sauce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Creamy custard  hard crystallized sugar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 dough used with syrup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 salt found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juicy from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Beans from tree to make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 with lettuce and tomato with 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Warm cold liquid from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Smooth creamy fruity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juicey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Potato cut into thin slices crunchy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</dc:title>
  <dcterms:created xsi:type="dcterms:W3CDTF">2021-10-11T07:15:06Z</dcterms:created>
  <dcterms:modified xsi:type="dcterms:W3CDTF">2021-10-11T07:15:06Z</dcterms:modified>
</cp:coreProperties>
</file>