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bagels    </w:t>
      </w:r>
      <w:r>
        <w:t xml:space="preserve">   eggs    </w:t>
      </w:r>
      <w:r>
        <w:t xml:space="preserve">   bacon    </w:t>
      </w:r>
      <w:r>
        <w:t xml:space="preserve">   tilapia    </w:t>
      </w:r>
      <w:r>
        <w:t xml:space="preserve">   steak    </w:t>
      </w:r>
      <w:r>
        <w:t xml:space="preserve">   chicken    </w:t>
      </w:r>
      <w:r>
        <w:t xml:space="preserve">   hotdogs    </w:t>
      </w:r>
      <w:r>
        <w:t xml:space="preserve">   brownies    </w:t>
      </w:r>
      <w:r>
        <w:t xml:space="preserve">   icecream    </w:t>
      </w:r>
      <w:r>
        <w:t xml:space="preserve">   cookies    </w:t>
      </w:r>
      <w:r>
        <w:t xml:space="preserve">   snacks    </w:t>
      </w:r>
      <w:r>
        <w:t xml:space="preserve">   pasta    </w:t>
      </w:r>
      <w:r>
        <w:t xml:space="preserve">   macaroniandcheese    </w:t>
      </w:r>
      <w:r>
        <w:t xml:space="preserve">   cheeseburger    </w:t>
      </w:r>
      <w:r>
        <w:t xml:space="preserve">   sandwiches    </w:t>
      </w:r>
      <w:r>
        <w:t xml:space="preserve">   hamburger    </w:t>
      </w:r>
      <w:r>
        <w:t xml:space="preserve">   lasgana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2021-10-11T07:15:54Z</dcterms:created>
  <dcterms:modified xsi:type="dcterms:W3CDTF">2021-10-11T07:15:54Z</dcterms:modified>
</cp:coreProperties>
</file>