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La pinienta    </w:t>
      </w:r>
      <w:r>
        <w:t xml:space="preserve">   La sal    </w:t>
      </w:r>
      <w:r>
        <w:t xml:space="preserve">   El pollo    </w:t>
      </w:r>
      <w:r>
        <w:t xml:space="preserve">   El arroz    </w:t>
      </w:r>
      <w:r>
        <w:t xml:space="preserve">   El pescado    </w:t>
      </w:r>
      <w:r>
        <w:t xml:space="preserve">   El bistec    </w:t>
      </w:r>
      <w:r>
        <w:t xml:space="preserve">   Las uvas    </w:t>
      </w:r>
      <w:r>
        <w:t xml:space="preserve">   La naranja    </w:t>
      </w:r>
      <w:r>
        <w:t xml:space="preserve">   La monzana    </w:t>
      </w:r>
      <w:r>
        <w:t xml:space="preserve">   La banana    </w:t>
      </w:r>
      <w:r>
        <w:t xml:space="preserve">   La sopa    </w:t>
      </w:r>
      <w:r>
        <w:t xml:space="preserve">   El sandwich de jamon y queso    </w:t>
      </w:r>
      <w:r>
        <w:t xml:space="preserve">   Las papas fritas    </w:t>
      </w:r>
      <w:r>
        <w:t xml:space="preserve">   El perro caliente    </w:t>
      </w:r>
      <w:r>
        <w:t xml:space="preserve">   El hot dog    </w:t>
      </w:r>
      <w:r>
        <w:t xml:space="preserve">   La hamburguesa    </w:t>
      </w:r>
      <w:r>
        <w:t xml:space="preserve">   El yogur    </w:t>
      </w:r>
      <w:r>
        <w:t xml:space="preserve">   El pan    </w:t>
      </w:r>
      <w:r>
        <w:t xml:space="preserve">   La leche    </w:t>
      </w:r>
      <w:r>
        <w:t xml:space="preserve">   El jugo de manzana    </w:t>
      </w:r>
      <w:r>
        <w:t xml:space="preserve">   El jugo de naranja    </w:t>
      </w:r>
      <w:r>
        <w:t xml:space="preserve">   El huevo    </w:t>
      </w:r>
      <w:r>
        <w:t xml:space="preserve">   El cereal    </w:t>
      </w:r>
      <w:r>
        <w:t xml:space="preserve">   EL cafe    </w:t>
      </w:r>
      <w:r>
        <w:t xml:space="preserve">   La bibida    </w:t>
      </w:r>
      <w:r>
        <w:t xml:space="preserve">   La Cena    </w:t>
      </w:r>
      <w:r>
        <w:t xml:space="preserve">   El almuerzo    </w:t>
      </w:r>
      <w:r>
        <w:t xml:space="preserve">   El desayuno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2021-10-11T07:15:17Z</dcterms:created>
  <dcterms:modified xsi:type="dcterms:W3CDTF">2021-10-11T07:15:17Z</dcterms:modified>
</cp:coreProperties>
</file>