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Hoagie    </w:t>
      </w:r>
      <w:r>
        <w:t xml:space="preserve">   Orange    </w:t>
      </w:r>
      <w:r>
        <w:t xml:space="preserve">   Cranberry    </w:t>
      </w:r>
      <w:r>
        <w:t xml:space="preserve">   Pumpkin    </w:t>
      </w:r>
      <w:r>
        <w:t xml:space="preserve">   Corn    </w:t>
      </w:r>
      <w:r>
        <w:t xml:space="preserve">   Lettuce    </w:t>
      </w:r>
      <w:r>
        <w:t xml:space="preserve">   Apple    </w:t>
      </w:r>
      <w:r>
        <w:t xml:space="preserve">   Pudding    </w:t>
      </w:r>
      <w:r>
        <w:t xml:space="preserve">   Salad    </w:t>
      </w:r>
      <w:r>
        <w:t xml:space="preserve">   Hamburger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2021-10-11T07:14:16Z</dcterms:created>
  <dcterms:modified xsi:type="dcterms:W3CDTF">2021-10-11T07:14:16Z</dcterms:modified>
</cp:coreProperties>
</file>