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Butter    </w:t>
      </w:r>
      <w:r>
        <w:t xml:space="preserve">   Jam    </w:t>
      </w:r>
      <w:r>
        <w:t xml:space="preserve">   Cereal    </w:t>
      </w:r>
      <w:r>
        <w:t xml:space="preserve">   Salad    </w:t>
      </w:r>
      <w:r>
        <w:t xml:space="preserve">   Grapes    </w:t>
      </w:r>
      <w:r>
        <w:t xml:space="preserve">   Bread    </w:t>
      </w:r>
      <w:r>
        <w:t xml:space="preserve">   sandwiches    </w:t>
      </w:r>
      <w:r>
        <w:t xml:space="preserve">   Peanuts    </w:t>
      </w:r>
      <w:r>
        <w:t xml:space="preserve">   strawberries    </w:t>
      </w:r>
      <w:r>
        <w:t xml:space="preserve">   Hummous    </w:t>
      </w:r>
      <w:r>
        <w:t xml:space="preserve">   Falafel    </w:t>
      </w:r>
      <w:r>
        <w:t xml:space="preserve">   Burger    </w:t>
      </w:r>
      <w:r>
        <w:t xml:space="preserve">   Chips    </w:t>
      </w:r>
      <w:r>
        <w:t xml:space="preserve">   Crisps    </w:t>
      </w:r>
      <w:r>
        <w:t xml:space="preserve">   Chocolate    </w:t>
      </w:r>
      <w:r>
        <w:t xml:space="preserve">   Coconut    </w:t>
      </w:r>
      <w:r>
        <w:t xml:space="preserve">   Pineapple    </w:t>
      </w:r>
      <w:r>
        <w:t xml:space="preserve">   Orange Juice    </w:t>
      </w:r>
      <w:r>
        <w:t xml:space="preserve">   Water    </w:t>
      </w:r>
      <w:r>
        <w:t xml:space="preserve">   Milk    </w:t>
      </w:r>
      <w:r>
        <w:t xml:space="preserve">   Chicken    </w:t>
      </w:r>
      <w:r>
        <w:t xml:space="preserve">   Sausages    </w:t>
      </w:r>
      <w:r>
        <w:t xml:space="preserve">   Fish    </w:t>
      </w:r>
      <w:r>
        <w:t xml:space="preserve">   pasta    </w:t>
      </w:r>
      <w:r>
        <w:t xml:space="preserve">   cake    </w:t>
      </w:r>
      <w:r>
        <w:t xml:space="preserve">   ice cream    </w:t>
      </w:r>
      <w:r>
        <w:t xml:space="preserve">   Pizza    </w:t>
      </w:r>
      <w:r>
        <w:t xml:space="preserve">   green beans    </w:t>
      </w:r>
      <w:r>
        <w:t xml:space="preserve">   broccoli    </w:t>
      </w:r>
      <w:r>
        <w:t xml:space="preserve">   avocado    </w:t>
      </w:r>
      <w:r>
        <w:t xml:space="preserve">   cherry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2021-10-11T07:14:18Z</dcterms:created>
  <dcterms:modified xsi:type="dcterms:W3CDTF">2021-10-11T07:14:18Z</dcterms:modified>
</cp:coreProperties>
</file>