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Pork chops    </w:t>
      </w:r>
      <w:r>
        <w:t xml:space="preserve">   Sausage    </w:t>
      </w:r>
      <w:r>
        <w:t xml:space="preserve">   Bacon    </w:t>
      </w:r>
      <w:r>
        <w:t xml:space="preserve">   Waffles    </w:t>
      </w:r>
      <w:r>
        <w:t xml:space="preserve">   Bread    </w:t>
      </w:r>
      <w:r>
        <w:t xml:space="preserve">   Ham    </w:t>
      </w:r>
      <w:r>
        <w:t xml:space="preserve">   Turkey    </w:t>
      </w:r>
      <w:r>
        <w:t xml:space="preserve">   Chicken    </w:t>
      </w:r>
      <w:r>
        <w:t xml:space="preserve">   Sandwich    </w:t>
      </w:r>
      <w:r>
        <w:t xml:space="preserve">   Hamburger    </w:t>
      </w:r>
      <w:r>
        <w:t xml:space="preserve">   Grapes    </w:t>
      </w:r>
      <w:r>
        <w:t xml:space="preserve">   Raspberry    </w:t>
      </w:r>
      <w:r>
        <w:t xml:space="preserve">   Blueberry    </w:t>
      </w:r>
      <w:r>
        <w:t xml:space="preserve">   Mango    </w:t>
      </w:r>
      <w:r>
        <w:t xml:space="preserve">   Pineapple    </w:t>
      </w:r>
      <w:r>
        <w:t xml:space="preserve">   Strawberry    </w:t>
      </w:r>
      <w:r>
        <w:t xml:space="preserve">   Carrot    </w:t>
      </w:r>
      <w:r>
        <w:t xml:space="preserve">   Apple    </w:t>
      </w:r>
      <w:r>
        <w:t xml:space="preserve">   Meatloaf    </w:t>
      </w:r>
      <w:r>
        <w:t xml:space="preserve">   Pizza    </w:t>
      </w:r>
      <w:r>
        <w:t xml:space="preserve">   Tacos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2021-10-11T07:14:26Z</dcterms:created>
  <dcterms:modified xsi:type="dcterms:W3CDTF">2021-10-11T07:14:26Z</dcterms:modified>
</cp:coreProperties>
</file>