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Special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Heart    </w:t>
      </w:r>
      <w:r>
        <w:t xml:space="preserve">   Elderly    </w:t>
      </w:r>
      <w:r>
        <w:t xml:space="preserve">   Teenager    </w:t>
      </w:r>
      <w:r>
        <w:t xml:space="preserve">   Infant    </w:t>
      </w:r>
      <w:r>
        <w:t xml:space="preserve">   Pregnancy    </w:t>
      </w:r>
      <w:r>
        <w:t xml:space="preserve">   Lactation    </w:t>
      </w:r>
      <w:r>
        <w:t xml:space="preserve">   Vegan    </w:t>
      </w:r>
      <w:r>
        <w:t xml:space="preserve">   Vegetarian    </w:t>
      </w:r>
      <w:r>
        <w:t xml:space="preserve">   Athlete    </w:t>
      </w:r>
      <w:r>
        <w:t xml:space="preserve">   Coeliac Disease    </w:t>
      </w:r>
      <w:r>
        <w:t xml:space="preserve">   Anaemia    </w:t>
      </w:r>
      <w:r>
        <w:t xml:space="preserve">   Colon Cancer    </w:t>
      </w:r>
      <w:r>
        <w:t xml:space="preserve">   Nutrition    </w:t>
      </w:r>
      <w:r>
        <w:t xml:space="preserve">   Diabetes    </w:t>
      </w:r>
      <w:r>
        <w:t xml:space="preserve">   Obesity    </w:t>
      </w:r>
      <w:r>
        <w:t xml:space="preserve">   Hypertension    </w:t>
      </w:r>
      <w:r>
        <w:t xml:space="preserve">   Bulimia    </w:t>
      </w:r>
      <w:r>
        <w:t xml:space="preserve">   Anorexia    </w:t>
      </w:r>
      <w:r>
        <w:t xml:space="preserve">   Coronary Heart Disease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Special Needs</dc:title>
  <dcterms:created xsi:type="dcterms:W3CDTF">2021-10-11T07:16:38Z</dcterms:created>
  <dcterms:modified xsi:type="dcterms:W3CDTF">2021-10-11T07:16:38Z</dcterms:modified>
</cp:coreProperties>
</file>