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cause disturbances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in form, appearance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art make by sticking various different materials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of an artwork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formed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exchange thoughts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artists body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of soft nervous tissue contained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artworks made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sweetener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</dc:title>
  <dcterms:created xsi:type="dcterms:W3CDTF">2021-10-11T07:16:04Z</dcterms:created>
  <dcterms:modified xsi:type="dcterms:W3CDTF">2021-10-11T07:16:04Z</dcterms:modified>
</cp:coreProperties>
</file>