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for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miso soup    </w:t>
      </w:r>
      <w:r>
        <w:t xml:space="preserve">   hibachi vegetables    </w:t>
      </w:r>
      <w:r>
        <w:t xml:space="preserve">   filet mignon    </w:t>
      </w:r>
      <w:r>
        <w:t xml:space="preserve">   tuna    </w:t>
      </w:r>
      <w:r>
        <w:t xml:space="preserve">   shrimp    </w:t>
      </w:r>
      <w:r>
        <w:t xml:space="preserve">   pork    </w:t>
      </w:r>
      <w:r>
        <w:t xml:space="preserve">   Family Style    </w:t>
      </w:r>
      <w:r>
        <w:t xml:space="preserve">   beef    </w:t>
      </w:r>
      <w:r>
        <w:t xml:space="preserve">   chicken    </w:t>
      </w:r>
      <w:r>
        <w:t xml:space="preserve">   vegtables    </w:t>
      </w:r>
      <w:r>
        <w:t xml:space="preserve">   Noodles    </w:t>
      </w:r>
      <w:r>
        <w:t xml:space="preserve">   fire    </w:t>
      </w:r>
      <w:r>
        <w:t xml:space="preserve">   Fried rice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Thought</dc:title>
  <dcterms:created xsi:type="dcterms:W3CDTF">2021-10-11T07:16:40Z</dcterms:created>
  <dcterms:modified xsi:type="dcterms:W3CDTF">2021-10-11T07:16:40Z</dcterms:modified>
</cp:coreProperties>
</file>