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Recording tech required in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to pilot on the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Pumping petrol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or drive along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Wheely get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ticks all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Programme ad or towed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lovely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Colour, knife or wooden, this one’s good for stacking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MPH limit on motorways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gave his name to a famous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distance golf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Handy for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MPH limit on a single carriageway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it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it stronger or more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room in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of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It’s taking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Alice’s cat’s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Quickest way to get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2021-10-11T07:16:13Z</dcterms:created>
  <dcterms:modified xsi:type="dcterms:W3CDTF">2021-10-11T07:16:13Z</dcterms:modified>
</cp:coreProperties>
</file>