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Fair, right,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used to kill weeds when growing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Reusing 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pillar of sustainability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used to kill pests when growing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problem for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labelling system,ensuring fair trading practices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pillar of sustainability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Management and practices that take into account the impact of our actions on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 relating to sustainability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extended range of animals and plants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grown with out pesticides or herbicides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pillar of sustainability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Soundness of body or mind, absence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close 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Picked recently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2021-10-11T07:16:34Z</dcterms:created>
  <dcterms:modified xsi:type="dcterms:W3CDTF">2021-10-11T07:16:34Z</dcterms:modified>
</cp:coreProperties>
</file>