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from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SQUASH    </w:t>
      </w:r>
      <w:r>
        <w:t xml:space="preserve">   COCONUT    </w:t>
      </w:r>
      <w:r>
        <w:t xml:space="preserve">   EGGPLANT    </w:t>
      </w:r>
      <w:r>
        <w:t xml:space="preserve">   MANGO    </w:t>
      </w:r>
      <w:r>
        <w:t xml:space="preserve">   BANANAS    </w:t>
      </w:r>
      <w:r>
        <w:t xml:space="preserve">   PINEAPPLE    </w:t>
      </w:r>
      <w:r>
        <w:t xml:space="preserve">   PLUMS    </w:t>
      </w:r>
      <w:r>
        <w:t xml:space="preserve">   CHERRIES    </w:t>
      </w:r>
      <w:r>
        <w:t xml:space="preserve">   ASPARAGUS    </w:t>
      </w:r>
      <w:r>
        <w:t xml:space="preserve">   BRUSSELS SPROUTS    </w:t>
      </w:r>
      <w:r>
        <w:t xml:space="preserve">   GRAPEFRUIT    </w:t>
      </w:r>
      <w:r>
        <w:t xml:space="preserve">   TANGERINE    </w:t>
      </w:r>
      <w:r>
        <w:t xml:space="preserve">   ORANGE    </w:t>
      </w:r>
      <w:r>
        <w:t xml:space="preserve">   CELERY    </w:t>
      </w:r>
      <w:r>
        <w:t xml:space="preserve">   BLUEBERRY    </w:t>
      </w:r>
      <w:r>
        <w:t xml:space="preserve">   STRAWBERRY    </w:t>
      </w:r>
      <w:r>
        <w:t xml:space="preserve">   BLACKBERRY    </w:t>
      </w:r>
      <w:r>
        <w:t xml:space="preserve">   RASPBERRY    </w:t>
      </w:r>
      <w:r>
        <w:t xml:space="preserve">   GRAPES    </w:t>
      </w:r>
      <w:r>
        <w:t xml:space="preserve">   KIWI    </w:t>
      </w:r>
      <w:r>
        <w:t xml:space="preserve">   PEACH    </w:t>
      </w:r>
      <w:r>
        <w:t xml:space="preserve">   PEAR    </w:t>
      </w:r>
      <w:r>
        <w:t xml:space="preserve">   APPLE    </w:t>
      </w:r>
      <w:r>
        <w:t xml:space="preserve">   CANTALOUPE    </w:t>
      </w:r>
      <w:r>
        <w:t xml:space="preserve">   PEAS    </w:t>
      </w:r>
      <w:r>
        <w:t xml:space="preserve">   TOMATOES    </w:t>
      </w:r>
      <w:r>
        <w:t xml:space="preserve">   CORN    </w:t>
      </w:r>
      <w:r>
        <w:t xml:space="preserve">   CUCUMBER    </w:t>
      </w:r>
      <w:r>
        <w:t xml:space="preserve">   CARROT    </w:t>
      </w:r>
      <w:r>
        <w:t xml:space="preserve">   RHUBARB    </w:t>
      </w:r>
      <w:r>
        <w:t xml:space="preserve">   CAULIFLOWER    </w:t>
      </w:r>
      <w:r>
        <w:t xml:space="preserve">   PEPPERS    </w:t>
      </w:r>
      <w:r>
        <w:t xml:space="preserve">   BROCCOLI    </w:t>
      </w:r>
      <w:r>
        <w:t xml:space="preserve">   IRISH POTATO    </w:t>
      </w:r>
      <w:r>
        <w:t xml:space="preserve">   SWEET POTATO    </w:t>
      </w:r>
      <w:r>
        <w:t xml:space="preserve">   RADISHES    </w:t>
      </w:r>
      <w:r>
        <w:t xml:space="preserve">   PINTO BEANS    </w:t>
      </w:r>
      <w:r>
        <w:t xml:space="preserve">   CABBAGE    </w:t>
      </w:r>
      <w:r>
        <w:t xml:space="preserve">   LETTUCE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from Flowers</dc:title>
  <dcterms:created xsi:type="dcterms:W3CDTF">2021-10-11T07:16:20Z</dcterms:created>
  <dcterms:modified xsi:type="dcterms:W3CDTF">2021-10-11T07:16:20Z</dcterms:modified>
</cp:coreProperties>
</file>