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glorious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avocado    </w:t>
      </w:r>
      <w:r>
        <w:t xml:space="preserve">   cheesecake    </w:t>
      </w:r>
      <w:r>
        <w:t xml:space="preserve">   chicken    </w:t>
      </w:r>
      <w:r>
        <w:t xml:space="preserve">   ciabatta    </w:t>
      </w:r>
      <w:r>
        <w:t xml:space="preserve">   coffee    </w:t>
      </w:r>
      <w:r>
        <w:t xml:space="preserve">   cucumber    </w:t>
      </w:r>
      <w:r>
        <w:t xml:space="preserve">   dumplings    </w:t>
      </w:r>
      <w:r>
        <w:t xml:space="preserve">   french fries    </w:t>
      </w:r>
      <w:r>
        <w:t xml:space="preserve">   hamburger    </w:t>
      </w:r>
      <w:r>
        <w:t xml:space="preserve">   ice cream    </w:t>
      </w:r>
      <w:r>
        <w:t xml:space="preserve">   juice    </w:t>
      </w:r>
      <w:r>
        <w:t xml:space="preserve">   kombucha    </w:t>
      </w:r>
      <w:r>
        <w:t xml:space="preserve">   lasagne    </w:t>
      </w:r>
      <w:r>
        <w:t xml:space="preserve">   popcorn    </w:t>
      </w:r>
      <w:r>
        <w:t xml:space="preserve">   pork buns    </w:t>
      </w:r>
      <w:r>
        <w:t xml:space="preserve">   raro    </w:t>
      </w:r>
      <w:r>
        <w:t xml:space="preserve">   relish    </w:t>
      </w:r>
      <w:r>
        <w:t xml:space="preserve">   rice cake    </w:t>
      </w:r>
      <w:r>
        <w:t xml:space="preserve">   salmon    </w:t>
      </w:r>
      <w:r>
        <w:t xml:space="preserve">   sauce    </w:t>
      </w:r>
      <w:r>
        <w:t xml:space="preserve">   scrambled egg    </w:t>
      </w:r>
      <w:r>
        <w:t xml:space="preserve">   shortbread    </w:t>
      </w:r>
      <w:r>
        <w:t xml:space="preserve">   smoothie    </w:t>
      </w:r>
      <w:r>
        <w:t xml:space="preserve">   spare ribs    </w:t>
      </w:r>
      <w:r>
        <w:t xml:space="preserve">   steak    </w:t>
      </w:r>
      <w:r>
        <w:t xml:space="preserve">   sushi    </w:t>
      </w:r>
      <w:r>
        <w:t xml:space="preserve">   taniwha burger    </w:t>
      </w:r>
      <w:r>
        <w:t xml:space="preserve">   taro    </w:t>
      </w:r>
      <w:r>
        <w:t xml:space="preserve">   watermelon    </w:t>
      </w:r>
      <w:r>
        <w:t xml:space="preserve">   yoghurt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glorious food</dc:title>
  <dcterms:created xsi:type="dcterms:W3CDTF">2021-10-11T07:17:27Z</dcterms:created>
  <dcterms:modified xsi:type="dcterms:W3CDTF">2021-10-11T07:17:27Z</dcterms:modified>
</cp:coreProperties>
</file>