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STRAWBERRIES    </w:t>
      </w:r>
      <w:r>
        <w:t xml:space="preserve">   GRAPES    </w:t>
      </w:r>
      <w:r>
        <w:t xml:space="preserve">   CHEESE    </w:t>
      </w:r>
      <w:r>
        <w:t xml:space="preserve">   WATERMELON    </w:t>
      </w:r>
      <w:r>
        <w:t xml:space="preserve">   SPREAD    </w:t>
      </w:r>
      <w:r>
        <w:t xml:space="preserve">   YOGHURT    </w:t>
      </w:r>
      <w:r>
        <w:t xml:space="preserve">   CARROTS    </w:t>
      </w:r>
      <w:r>
        <w:t xml:space="preserve">   APPLES    </w:t>
      </w:r>
      <w:r>
        <w:t xml:space="preserve">   MILK    </w:t>
      </w:r>
      <w:r>
        <w:t xml:space="preserve">   POTATOES    </w:t>
      </w:r>
      <w:r>
        <w:t xml:space="preserve">   BREAD    </w:t>
      </w:r>
      <w:r>
        <w:t xml:space="preserve">   PASTA    </w:t>
      </w:r>
      <w:r>
        <w:t xml:space="preserve">   RICE    </w:t>
      </w:r>
      <w:r>
        <w:t xml:space="preserve">   EGGS    </w:t>
      </w:r>
      <w:r>
        <w:t xml:space="preserve">   FISH    </w:t>
      </w:r>
      <w:r>
        <w:t xml:space="preserve">   BEANS    </w:t>
      </w:r>
      <w:r>
        <w:t xml:space="preserve">   MEAT    </w:t>
      </w:r>
      <w:r>
        <w:t xml:space="preserve">   SALT AND SUGAR    </w:t>
      </w:r>
      <w:r>
        <w:t xml:space="preserve">   HIGH IN FAT    </w:t>
      </w:r>
      <w:r>
        <w:t xml:space="preserve">   OILS AND SPREADS    </w:t>
      </w:r>
      <w:r>
        <w:t xml:space="preserve">   DAIRY    </w:t>
      </w:r>
      <w:r>
        <w:t xml:space="preserve">   CARBOHYDRATES    </w:t>
      </w:r>
      <w:r>
        <w:t xml:space="preserve">   FRUIT AND VEGETABLES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2021-10-11T07:17:10Z</dcterms:created>
  <dcterms:modified xsi:type="dcterms:W3CDTF">2021-10-11T07:17:10Z</dcterms:modified>
</cp:coreProperties>
</file>