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blue benedict    </w:t>
      </w:r>
      <w:r>
        <w:t xml:space="preserve">   Protein    </w:t>
      </w:r>
      <w:r>
        <w:t xml:space="preserve">   biuret    </w:t>
      </w:r>
      <w:r>
        <w:t xml:space="preserve">   iodine    </w:t>
      </w:r>
      <w:r>
        <w:t xml:space="preserve">   fats    </w:t>
      </w:r>
      <w:r>
        <w:t xml:space="preserve">   minerals    </w:t>
      </w:r>
      <w:r>
        <w:t xml:space="preserve">   vitamin    </w:t>
      </w:r>
      <w:r>
        <w:t xml:space="preserve">   starch    </w:t>
      </w:r>
      <w:r>
        <w:t xml:space="preserve">   Sugar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2021-10-11T07:16:25Z</dcterms:created>
  <dcterms:modified xsi:type="dcterms:W3CDTF">2021-10-11T07:16:25Z</dcterms:modified>
</cp:coreProperties>
</file>