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hygiene for the hospitality industry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temperature should foods be re heated to (celcius)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hot holding, foods should not fall below what temperature celcius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for stock rotation is nown as First in First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classed as a high risk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poison from bacteria is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harmful bacteria are known 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5-63 degrees celcius  is known as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Foods should be cooked to what temperature in celcius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micro organisms from a contaminated food source to an uncontaminated food source is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C------ and E-------- are vehicles for bacterial contamination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protective layer around some bacteria that are capable of surviving extreme condiions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mercury could cause which type of contamination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blue plaster was found in a chicken curry , what type of contamination would this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yoghurt has gone off and unfit for consumption, what would this be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bacteria divide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to bacteria multiply in two, every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acid would be used to preserve beetroot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Cooked foods must be hot held  above what tempereaure celcius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E.coli is classed as a F--- Bourne barcteria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 for the hospitality industry </dc:title>
  <dcterms:created xsi:type="dcterms:W3CDTF">2021-10-11T07:17:17Z</dcterms:created>
  <dcterms:modified xsi:type="dcterms:W3CDTF">2021-10-11T07:17:17Z</dcterms:modified>
</cp:coreProperties>
</file>